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Riddle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tastes better than it smells?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branches, but no fruit, trunk or leaves. What am I?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 bottom at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gets wet while drying?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one head, one foot and four legs?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head and a tail but no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today come before yesterday?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little girl goes to the store and buys one dozen eggs. As she is going home, all but three break. How many eggs are left unbroken?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has four daughters, and each of her daughters has a brother. How many children does Mary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walk into a room that contains a match, a kerosene lamp, a candle and a fireplace. What would you light first?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goes up, but never comes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keep after giving it to someone?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of the year has 28 days?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I’m light as a feather, yet the strongest person can’t hold me for five minutes.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make me, save me, change me, raise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David’s parents have three sons: Snap, Crackle, and what’s the name of the third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to be broken before you can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you take, the more you leave behind.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shave everyday, but my beard stays the same.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has many keys but can’t open a single lock?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Riddle Day</dc:title>
  <dcterms:created xsi:type="dcterms:W3CDTF">2021-10-11T13:09:48Z</dcterms:created>
  <dcterms:modified xsi:type="dcterms:W3CDTF">2021-10-11T13:09:48Z</dcterms:modified>
</cp:coreProperties>
</file>