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Root Beer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Barq's    </w:t>
      </w:r>
      <w:r>
        <w:t xml:space="preserve">   Dad's    </w:t>
      </w:r>
      <w:r>
        <w:t xml:space="preserve">   Stewarts    </w:t>
      </w:r>
      <w:r>
        <w:t xml:space="preserve">   pop    </w:t>
      </w:r>
      <w:r>
        <w:t xml:space="preserve">   soda    </w:t>
      </w:r>
      <w:r>
        <w:t xml:space="preserve">   cold    </w:t>
      </w:r>
      <w:r>
        <w:t xml:space="preserve">   fizzy    </w:t>
      </w:r>
      <w:r>
        <w:t xml:space="preserve">   sweet    </w:t>
      </w:r>
      <w:r>
        <w:t xml:space="preserve">   mug    </w:t>
      </w:r>
      <w:r>
        <w:t xml:space="preserve">   vanilla    </w:t>
      </w:r>
      <w:r>
        <w:t xml:space="preserve">   ice cream    </w:t>
      </w:r>
      <w:r>
        <w:t xml:space="preserve">   root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Root Beer Day</dc:title>
  <dcterms:created xsi:type="dcterms:W3CDTF">2021-10-11T13:09:46Z</dcterms:created>
  <dcterms:modified xsi:type="dcterms:W3CDTF">2021-10-11T13:09:46Z</dcterms:modified>
</cp:coreProperties>
</file>