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Safety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ABC Extinguisher    </w:t>
      </w:r>
      <w:r>
        <w:t xml:space="preserve">   AED    </w:t>
      </w:r>
      <w:r>
        <w:t xml:space="preserve">   Bloodborne Pathogen    </w:t>
      </w:r>
      <w:r>
        <w:t xml:space="preserve">   Closed Toed Shoes    </w:t>
      </w:r>
      <w:r>
        <w:t xml:space="preserve">   CPR    </w:t>
      </w:r>
      <w:r>
        <w:t xml:space="preserve">   Don't Walk By    </w:t>
      </w:r>
      <w:r>
        <w:t xml:space="preserve">   Dust Mask    </w:t>
      </w:r>
      <w:r>
        <w:t xml:space="preserve">   Ear Plugs    </w:t>
      </w:r>
      <w:r>
        <w:t xml:space="preserve">   Ergonomics    </w:t>
      </w:r>
      <w:r>
        <w:t xml:space="preserve">   Evacuation    </w:t>
      </w:r>
      <w:r>
        <w:t xml:space="preserve">   Fire Extinguisher    </w:t>
      </w:r>
      <w:r>
        <w:t xml:space="preserve">   First Aid    </w:t>
      </w:r>
      <w:r>
        <w:t xml:space="preserve">   Hazard    </w:t>
      </w:r>
      <w:r>
        <w:t xml:space="preserve">   I Own Safety    </w:t>
      </w:r>
      <w:r>
        <w:t xml:space="preserve">   Lab Safety    </w:t>
      </w:r>
      <w:r>
        <w:t xml:space="preserve">   OSHA    </w:t>
      </w:r>
      <w:r>
        <w:t xml:space="preserve">   Safety Glasses    </w:t>
      </w:r>
      <w:r>
        <w:t xml:space="preserve">   See Something Say Something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Safety Day Word Search</dc:title>
  <dcterms:created xsi:type="dcterms:W3CDTF">2021-10-11T13:09:11Z</dcterms:created>
  <dcterms:modified xsi:type="dcterms:W3CDTF">2021-10-11T13:09:11Z</dcterms:modified>
</cp:coreProperties>
</file>