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 Safety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Avoid using these before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Second option if there is an active 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are the most common cause of traumatic brain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Lift with this part of your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Secure these away from walking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Clean these up immediately to avoid slips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option if there is an active 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 option if there is an active 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should take up 7-9 hours each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Avoid doing this before 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Safety Month</dc:title>
  <dcterms:created xsi:type="dcterms:W3CDTF">2021-10-11T13:08:21Z</dcterms:created>
  <dcterms:modified xsi:type="dcterms:W3CDTF">2021-10-11T13:08:21Z</dcterms:modified>
</cp:coreProperties>
</file>