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Safety Month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A.C.E.S. is an acronym for things that can disrupt your sleep. They are: Alcohol, Caffeine, Environment,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kind of impairment causes you stress or anxiety and can affect your focus at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 experiences the effects of this differently and it can change from one day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Week 1 of Safety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recommended you get at least 7-9 hour of this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one cause of work-related injury. (Has to do with strain on the body)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Bodily reaction most often leads to what kind of injury?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always use these when taking the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Week 4 of Safety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Week 2 of Safety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Week 3 of Safety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are typically lost from Slip, Trip, or Fall work-related injuries?</w:t>
            </w:r>
          </w:p>
        </w:tc>
      </w:tr>
    </w:tbl>
    <w:p>
      <w:pPr>
        <w:pStyle w:val="WordBankMedium"/>
      </w:pPr>
      <w:r>
        <w:t xml:space="preserve">   overexertion    </w:t>
      </w:r>
      <w:r>
        <w:t xml:space="preserve">   hazards    </w:t>
      </w:r>
      <w:r>
        <w:t xml:space="preserve">   Slipstripsfalls    </w:t>
      </w:r>
      <w:r>
        <w:t xml:space="preserve">   Fatigue    </w:t>
      </w:r>
      <w:r>
        <w:t xml:space="preserve">   Impairment    </w:t>
      </w:r>
      <w:r>
        <w:t xml:space="preserve">   handrails    </w:t>
      </w:r>
      <w:r>
        <w:t xml:space="preserve">   sleep    </w:t>
      </w:r>
      <w:r>
        <w:t xml:space="preserve">   cannabis    </w:t>
      </w:r>
      <w:r>
        <w:t xml:space="preserve">   emotional    </w:t>
      </w:r>
      <w:r>
        <w:t xml:space="preserve">   screens    </w:t>
      </w:r>
      <w:r>
        <w:t xml:space="preserve">   twelve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Safety Month Crossword</dc:title>
  <dcterms:created xsi:type="dcterms:W3CDTF">2021-10-11T13:09:19Z</dcterms:created>
  <dcterms:modified xsi:type="dcterms:W3CDTF">2021-10-11T13:09:19Z</dcterms:modified>
</cp:coreProperties>
</file>