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Safety Month Word Scramble 2k19</w:t>
      </w:r>
    </w:p>
    <w:p>
      <w:pPr>
        <w:pStyle w:val="Questions"/>
      </w:pPr>
      <w:r>
        <w:t xml:space="preserve">1. HZARDA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EFTYSA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TTEHCRS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CNIOATU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DGAUR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BIG TEHRE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ADTCCIEN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EOIEPNVTNR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PPEARRE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Month Word Scramble 2k19</dc:title>
  <dcterms:created xsi:type="dcterms:W3CDTF">2021-10-11T13:09:16Z</dcterms:created>
  <dcterms:modified xsi:type="dcterms:W3CDTF">2021-10-11T13:09:16Z</dcterms:modified>
</cp:coreProperties>
</file>