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Safety Month</w:t>
      </w:r>
    </w:p>
    <w:p>
      <w:pPr>
        <w:pStyle w:val="Questions"/>
      </w:pPr>
      <w:r>
        <w:t xml:space="preserve">1. FSTAEY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ASTE LEBTS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EEMCGNERY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INRGVID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NGIHT LGSITH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SLFAL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PIINPTRG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LCLE HSNPEO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EEDERNRPSPSA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NESWLLES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Safety Month</dc:title>
  <dcterms:created xsi:type="dcterms:W3CDTF">2021-10-11T13:08:56Z</dcterms:created>
  <dcterms:modified xsi:type="dcterms:W3CDTF">2021-10-11T13:08:56Z</dcterms:modified>
</cp:coreProperties>
</file>