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Sandwich Day</w:t>
      </w:r>
    </w:p>
    <w:p>
      <w:pPr>
        <w:pStyle w:val="Questions"/>
      </w:pPr>
      <w:r>
        <w:t xml:space="preserve">1. YAOM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SUMARTD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MCNAIARE EHCEES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TUKRYE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RDABE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EPREPP AKCJ EHESEC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ASAMIL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RNPOEPEPI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SISWS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SRTAO FEBE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PTENUA TTUREB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JYELL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Sandwich Day</dc:title>
  <dcterms:created xsi:type="dcterms:W3CDTF">2021-10-11T13:09:48Z</dcterms:created>
  <dcterms:modified xsi:type="dcterms:W3CDTF">2021-10-11T13:09:48Z</dcterms:modified>
</cp:coreProperties>
</file>