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School Breakfast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BAGEL    </w:t>
      </w:r>
      <w:r>
        <w:t xml:space="preserve">   BANANA    </w:t>
      </w:r>
      <w:r>
        <w:t xml:space="preserve">   BISCUIT    </w:t>
      </w:r>
      <w:r>
        <w:t xml:space="preserve">   BLUEBERRIES    </w:t>
      </w:r>
      <w:r>
        <w:t xml:space="preserve">   boat    </w:t>
      </w:r>
      <w:r>
        <w:t xml:space="preserve">   BREAD    </w:t>
      </w:r>
      <w:r>
        <w:t xml:space="preserve">   cereal    </w:t>
      </w:r>
      <w:r>
        <w:t xml:space="preserve">   CHEESE    </w:t>
      </w:r>
      <w:r>
        <w:t xml:space="preserve">   chocolate    </w:t>
      </w:r>
      <w:r>
        <w:t xml:space="preserve">   CINNAMON    </w:t>
      </w:r>
      <w:r>
        <w:t xml:space="preserve">   croissant    </w:t>
      </w:r>
      <w:r>
        <w:t xml:space="preserve">   CRUMBCAKE    </w:t>
      </w:r>
      <w:r>
        <w:t xml:space="preserve">   DAIRY    </w:t>
      </w:r>
      <w:r>
        <w:t xml:space="preserve">   DONUT    </w:t>
      </w:r>
      <w:r>
        <w:t xml:space="preserve">   DRAGONPUNCH    </w:t>
      </w:r>
      <w:r>
        <w:t xml:space="preserve">   eggs    </w:t>
      </w:r>
      <w:r>
        <w:t xml:space="preserve">   entree    </w:t>
      </w:r>
      <w:r>
        <w:t xml:space="preserve">   FLAPSTICK    </w:t>
      </w:r>
      <w:r>
        <w:t xml:space="preserve">   FRENCHTOAST    </w:t>
      </w:r>
      <w:r>
        <w:t xml:space="preserve">   FRUIT    </w:t>
      </w:r>
      <w:r>
        <w:t xml:space="preserve">   GRAPES    </w:t>
      </w:r>
      <w:r>
        <w:t xml:space="preserve">   HASHBROWNS    </w:t>
      </w:r>
      <w:r>
        <w:t xml:space="preserve">   JUICE    </w:t>
      </w:r>
      <w:r>
        <w:t xml:space="preserve">   MANGOWANGO    </w:t>
      </w:r>
      <w:r>
        <w:t xml:space="preserve">   MELON    </w:t>
      </w:r>
      <w:r>
        <w:t xml:space="preserve">   MILK    </w:t>
      </w:r>
      <w:r>
        <w:t xml:space="preserve">   MUFFIN    </w:t>
      </w:r>
      <w:r>
        <w:t xml:space="preserve">   oAKCREEK    </w:t>
      </w:r>
      <w:r>
        <w:t xml:space="preserve">   OATMEAL    </w:t>
      </w:r>
      <w:r>
        <w:t xml:space="preserve">   OJ    </w:t>
      </w:r>
      <w:r>
        <w:t xml:space="preserve">   OMELET    </w:t>
      </w:r>
      <w:r>
        <w:t xml:space="preserve">   PANCAKES    </w:t>
      </w:r>
      <w:r>
        <w:t xml:space="preserve">   PASTRY    </w:t>
      </w:r>
      <w:r>
        <w:t xml:space="preserve">   pear    </w:t>
      </w:r>
      <w:r>
        <w:t xml:space="preserve">   PILLSBURY    </w:t>
      </w:r>
      <w:r>
        <w:t xml:space="preserve">   PINEAPPLE    </w:t>
      </w:r>
      <w:r>
        <w:t xml:space="preserve">   POPTART    </w:t>
      </w:r>
      <w:r>
        <w:t xml:space="preserve">   PROTEIN    </w:t>
      </w:r>
      <w:r>
        <w:t xml:space="preserve">   redpeppers    </w:t>
      </w:r>
      <w:r>
        <w:t xml:space="preserve">   SANDWICH    </w:t>
      </w:r>
      <w:r>
        <w:t xml:space="preserve">   SAUSAGE    </w:t>
      </w:r>
      <w:r>
        <w:t xml:space="preserve">   scrambled    </w:t>
      </w:r>
      <w:r>
        <w:t xml:space="preserve">   SMOOTHIE    </w:t>
      </w:r>
      <w:r>
        <w:t xml:space="preserve">   strawberries    </w:t>
      </w:r>
      <w:r>
        <w:t xml:space="preserve">   UBR    </w:t>
      </w:r>
      <w:r>
        <w:t xml:space="preserve">   VEGETABLES    </w:t>
      </w:r>
      <w:r>
        <w:t xml:space="preserve">   WAFFLES    </w:t>
      </w:r>
      <w:r>
        <w:t xml:space="preserve">   WATERMELON    </w:t>
      </w:r>
      <w:r>
        <w:t xml:space="preserve">   WOWBUTTER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School Breakfast Week</dc:title>
  <dcterms:created xsi:type="dcterms:W3CDTF">2021-10-11T13:08:34Z</dcterms:created>
  <dcterms:modified xsi:type="dcterms:W3CDTF">2021-10-11T13:08:34Z</dcterms:modified>
</cp:coreProperties>
</file>