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Security and Armed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officers    </w:t>
      </w:r>
      <w:r>
        <w:t xml:space="preserve">   commanders    </w:t>
      </w:r>
      <w:r>
        <w:t xml:space="preserve">   defense    </w:t>
      </w:r>
      <w:r>
        <w:t xml:space="preserve">   sailor    </w:t>
      </w:r>
      <w:r>
        <w:t xml:space="preserve">   freedom    </w:t>
      </w:r>
      <w:r>
        <w:t xml:space="preserve">   training    </w:t>
      </w:r>
      <w:r>
        <w:t xml:space="preserve">   bases    </w:t>
      </w:r>
      <w:r>
        <w:t xml:space="preserve">   Caost Guard    </w:t>
      </w:r>
      <w:r>
        <w:t xml:space="preserve">   National Guard    </w:t>
      </w:r>
      <w:r>
        <w:t xml:space="preserve">   soldier    </w:t>
      </w:r>
      <w:r>
        <w:t xml:space="preserve">   Air Force    </w:t>
      </w:r>
      <w:r>
        <w:t xml:space="preserve">   Marines    </w:t>
      </w:r>
      <w:r>
        <w:t xml:space="preserve">   Navy    </w:t>
      </w:r>
      <w:r>
        <w:t xml:space="preserve">   Army    </w:t>
      </w:r>
      <w:r>
        <w:t xml:space="preserve">   National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Security and Armed Forces</dc:title>
  <dcterms:created xsi:type="dcterms:W3CDTF">2021-10-11T13:09:00Z</dcterms:created>
  <dcterms:modified xsi:type="dcterms:W3CDTF">2021-10-11T13:09:00Z</dcterms:modified>
</cp:coreProperties>
</file>