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Shrimp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Average lifespan of a shrimp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Shrimp are mostly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Shrimp's conservation status is now changed to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Shrimp lay a _______ eggs in one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shrimp's body is split into two parts: the __________ and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two _________ different known species of shrimp.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Shrimp live on the______ of oceans and Estuaries.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shrimp communicate with eachother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Primary danger to shrimp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direction shrimp can swim.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Shrimp sift through the _____ to find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shrimp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Shrimp are _________ because they eat both types of protien.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Their eggs take two ________ to hatch.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bulk of a shrimp's diet consists of ____________ and plankton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Baby shrimp merge with ______________ for food and protection until they can protect themselves.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Shrimp Day</dc:title>
  <dcterms:created xsi:type="dcterms:W3CDTF">2021-10-11T13:09:11Z</dcterms:created>
  <dcterms:modified xsi:type="dcterms:W3CDTF">2021-10-11T13:09:11Z</dcterms:modified>
</cp:coreProperties>
</file>