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National Sibling day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Large"/>
      </w:pPr>
      <w:r>
        <w:t xml:space="preserve">   hero    </w:t>
      </w:r>
      <w:r>
        <w:t xml:space="preserve">   youngest    </w:t>
      </w:r>
      <w:r>
        <w:t xml:space="preserve">   oldest    </w:t>
      </w:r>
      <w:r>
        <w:t xml:space="preserve">   middle    </w:t>
      </w:r>
      <w:r>
        <w:t xml:space="preserve">   best friend    </w:t>
      </w:r>
      <w:r>
        <w:t xml:space="preserve">   triplets    </w:t>
      </w:r>
      <w:r>
        <w:t xml:space="preserve">   twins    </w:t>
      </w:r>
      <w:r>
        <w:t xml:space="preserve">   family    </w:t>
      </w:r>
      <w:r>
        <w:t xml:space="preserve">   kin    </w:t>
      </w:r>
      <w:r>
        <w:t xml:space="preserve">   relative    </w:t>
      </w:r>
      <w:r>
        <w:t xml:space="preserve">   love    </w:t>
      </w:r>
      <w:r>
        <w:t xml:space="preserve">   sister    </w:t>
      </w:r>
      <w:r>
        <w:t xml:space="preserve">   brother    </w:t>
      </w:r>
      <w:r>
        <w:t xml:space="preserve">   day    </w:t>
      </w:r>
      <w:r>
        <w:t xml:space="preserve">   sibling    </w:t>
      </w:r>
      <w:r>
        <w:t xml:space="preserve">   National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National Sibling day</dc:title>
  <dcterms:created xsi:type="dcterms:W3CDTF">2021-10-11T13:09:28Z</dcterms:created>
  <dcterms:modified xsi:type="dcterms:W3CDTF">2021-10-11T13:09:28Z</dcterms:modified>
</cp:coreProperties>
</file>