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Siblings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boy sibling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child without any siblings is an _____________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Clothes passed from one sibling to  younger one are called _______-______-______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siblings born on the same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Siblings often do this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siblings often do with each 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"baby" of the family is the __________ sibling.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Siblings born on the same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girl sibling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Siblings should ___________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Siblings Day Crossword Puzzle</dc:title>
  <dcterms:created xsi:type="dcterms:W3CDTF">2021-10-11T13:08:17Z</dcterms:created>
  <dcterms:modified xsi:type="dcterms:W3CDTF">2021-10-11T13:08:17Z</dcterms:modified>
</cp:coreProperties>
</file>