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National Smile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 buy 14 million gallons of _________ a year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smile is the universal sign of...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smiling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smiling makes you look...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Kids ______ about 400 times a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smiling reduces...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Smiling ___________ productivity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It's easier to smile than to...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Just like fingerprints, _____ are unique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Our first facial expression...</w:t>
            </w:r>
          </w:p>
        </w:tc>
      </w:tr>
    </w:tbl>
    <w:p>
      <w:pPr>
        <w:pStyle w:val="WordBankMedium"/>
      </w:pPr>
      <w:r>
        <w:t xml:space="preserve">   smiling     </w:t>
      </w:r>
      <w:r>
        <w:t xml:space="preserve">   happiness    </w:t>
      </w:r>
      <w:r>
        <w:t xml:space="preserve">   stress    </w:t>
      </w:r>
      <w:r>
        <w:t xml:space="preserve">   younger    </w:t>
      </w:r>
      <w:r>
        <w:t xml:space="preserve">   frown    </w:t>
      </w:r>
      <w:r>
        <w:t xml:space="preserve">   toothpaste    </w:t>
      </w:r>
      <w:r>
        <w:t xml:space="preserve">   free    </w:t>
      </w:r>
      <w:r>
        <w:t xml:space="preserve">   teeth    </w:t>
      </w:r>
      <w:r>
        <w:t xml:space="preserve">   laugh    </w:t>
      </w:r>
      <w:r>
        <w:t xml:space="preserve">   increases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Smile Day</dc:title>
  <dcterms:created xsi:type="dcterms:W3CDTF">2021-10-11T13:09:54Z</dcterms:created>
  <dcterms:modified xsi:type="dcterms:W3CDTF">2021-10-11T13:09:54Z</dcterms:modified>
</cp:coreProperties>
</file>