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National Standard 1: Governance</w:t>
      </w:r>
    </w:p>
    <w:p>
      <w:pPr>
        <w:pStyle w:val="Questions"/>
      </w:pPr>
      <w:r>
        <w:t xml:space="preserve">1. NAEGREOCVN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REDSIEPLHA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TURCUEL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YSAEFT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LQYAITU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SIRK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DIUTA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OMRFRKAWE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ORURPCEDE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TEOMNEIMRVP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NLACOPTMIS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CLSEO ETH PAG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RULULATC SYAETF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INLLCICA SMATE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ERLSO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PSETOERBLIINSSII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17. POEN ICRLUESODS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18. TRSEAMENUEM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KBADFECE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YSTVDRIIE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21. GIHH RIKS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22. EACITONUMTNOD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23. EROSPSC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24. SYMESST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25. EORMPNEACFR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26. LBATVIIRAIY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27. PCOES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28. IEVDEENC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29. MSTEOCUO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30. OTNRNIIOGM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31. CNDNEIIEGLART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Standard 1: Governance</dc:title>
  <dcterms:created xsi:type="dcterms:W3CDTF">2021-10-11T13:09:38Z</dcterms:created>
  <dcterms:modified xsi:type="dcterms:W3CDTF">2021-10-11T13:09:38Z</dcterms:modified>
</cp:coreProperties>
</file>