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 Sunglasses Day</w:t>
      </w:r>
    </w:p>
    <w:p>
      <w:pPr>
        <w:pStyle w:val="Questions"/>
      </w:pPr>
      <w:r>
        <w:t xml:space="preserve">1. CLEEREVTFI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IAROVTA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IHYTLSS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APCHE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SUREMM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ISSHNUNE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EFSAMR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PWAR RUDONA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IPCSTLA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EHMCRO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RGLAE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RNDBA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ITTNDE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VU XDENI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SSSEUGNASL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LESSEN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ABCHE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HDSSAE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RDKA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GNISREDE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Sunglasses Day</dc:title>
  <dcterms:created xsi:type="dcterms:W3CDTF">2021-10-11T13:09:36Z</dcterms:created>
  <dcterms:modified xsi:type="dcterms:W3CDTF">2021-10-11T13:09:36Z</dcterms:modified>
</cp:coreProperties>
</file>