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Symbols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Coat of Arms    </w:t>
      </w:r>
      <w:r>
        <w:t xml:space="preserve">   Blue Crane    </w:t>
      </w:r>
      <w:r>
        <w:t xml:space="preserve">   Cape Coast    </w:t>
      </w:r>
      <w:r>
        <w:t xml:space="preserve">   Fish    </w:t>
      </w:r>
      <w:r>
        <w:t xml:space="preserve">   Flag    </w:t>
      </w:r>
      <w:r>
        <w:t xml:space="preserve">   Flower    </w:t>
      </w:r>
      <w:r>
        <w:t xml:space="preserve">   Galjoen    </w:t>
      </w:r>
      <w:r>
        <w:t xml:space="preserve">   Giant    </w:t>
      </w:r>
      <w:r>
        <w:t xml:space="preserve">   long legs    </w:t>
      </w:r>
      <w:r>
        <w:t xml:space="preserve">   Namibia    </w:t>
      </w:r>
      <w:r>
        <w:t xml:space="preserve">   National Symbols    </w:t>
      </w:r>
      <w:r>
        <w:t xml:space="preserve">   Rugby    </w:t>
      </w:r>
      <w:r>
        <w:t xml:space="preserve">   South Africa    </w:t>
      </w:r>
      <w:r>
        <w:t xml:space="preserve">   Springbok    </w:t>
      </w:r>
      <w:r>
        <w:t xml:space="preserve">   Stanley Crane    </w:t>
      </w:r>
      <w:r>
        <w:t xml:space="preserve">   Table Mountain    </w:t>
      </w:r>
      <w:r>
        <w:t xml:space="preserve">   Tree    </w:t>
      </w:r>
      <w:r>
        <w:t xml:space="preserve">   Western Cape    </w:t>
      </w:r>
      <w:r>
        <w:t xml:space="preserve">   Yellowwood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Symbols                                                  </dc:title>
  <dcterms:created xsi:type="dcterms:W3CDTF">2021-10-11T13:09:22Z</dcterms:created>
  <dcterms:modified xsi:type="dcterms:W3CDTF">2021-10-11T13:09:22Z</dcterms:modified>
</cp:coreProperties>
</file>