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Red White and Blue    </w:t>
      </w:r>
      <w:r>
        <w:t xml:space="preserve">   Stars and Stripes    </w:t>
      </w:r>
      <w:r>
        <w:t xml:space="preserve">   Bison    </w:t>
      </w:r>
      <w:r>
        <w:t xml:space="preserve">   Uncle Sam    </w:t>
      </w:r>
      <w:r>
        <w:t xml:space="preserve">   US Flag    </w:t>
      </w:r>
      <w:r>
        <w:t xml:space="preserve">   Liberty Bell    </w:t>
      </w:r>
      <w:r>
        <w:t xml:space="preserve">   Bald Eagle    </w:t>
      </w:r>
      <w:r>
        <w:t xml:space="preserve">   Oak Tree    </w:t>
      </w:r>
      <w:r>
        <w:t xml:space="preserve">   National Anthem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Symbols</dc:title>
  <dcterms:created xsi:type="dcterms:W3CDTF">2021-10-11T13:09:45Z</dcterms:created>
  <dcterms:modified xsi:type="dcterms:W3CDTF">2021-10-11T13:09:45Z</dcterms:modified>
</cp:coreProperties>
</file>