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Taco Day - Oct.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America, tacos are commonly eaten on this 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shredded yellow dairy product that is in tacos.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a common type of meat found in tacos.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outside of the taco is called this.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types of tacos are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white condiment usually put as the last ingredient in tacos.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common fast food restaurant that sells tacos.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Tacos come from this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green vegetable is shredded and then put in tacos.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red fruit is commonly mistaken to be a vegetable.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Taco Day - Oct. 4</dc:title>
  <dcterms:created xsi:type="dcterms:W3CDTF">2021-10-11T13:09:26Z</dcterms:created>
  <dcterms:modified xsi:type="dcterms:W3CDTF">2021-10-11T13:09:26Z</dcterms:modified>
</cp:coreProperties>
</file>