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Tap Dance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Bojangles    </w:t>
      </w:r>
      <w:r>
        <w:t xml:space="preserve">   Chug    </w:t>
      </w:r>
      <w:r>
        <w:t xml:space="preserve">   Cramp Roll    </w:t>
      </w:r>
      <w:r>
        <w:t xml:space="preserve">   Eleanore Powell    </w:t>
      </w:r>
      <w:r>
        <w:t xml:space="preserve">   Flap    </w:t>
      </w:r>
      <w:r>
        <w:t xml:space="preserve">   Fred and Ginger    </w:t>
      </w:r>
      <w:r>
        <w:t xml:space="preserve">   Gene Kelly    </w:t>
      </w:r>
      <w:r>
        <w:t xml:space="preserve">   Hoofer    </w:t>
      </w:r>
      <w:r>
        <w:t xml:space="preserve">   Michelle Dorrance    </w:t>
      </w:r>
      <w:r>
        <w:t xml:space="preserve">   Nicholas Brothers    </w:t>
      </w:r>
      <w:r>
        <w:t xml:space="preserve">   Operation Tap    </w:t>
      </w:r>
      <w:r>
        <w:t xml:space="preserve">   Over the Top    </w:t>
      </w:r>
      <w:r>
        <w:t xml:space="preserve">   Paddle n Roll    </w:t>
      </w:r>
      <w:r>
        <w:t xml:space="preserve">   Riff    </w:t>
      </w:r>
      <w:r>
        <w:t xml:space="preserve">   Savion Glover    </w:t>
      </w:r>
      <w:r>
        <w:t xml:space="preserve">   Shuffle    </w:t>
      </w:r>
      <w:r>
        <w:t xml:space="preserve">   Shuggy Bop    </w:t>
      </w:r>
      <w:r>
        <w:t xml:space="preserve">   Sole Mates    </w:t>
      </w:r>
      <w:r>
        <w:t xml:space="preserve">   Swing    </w:t>
      </w:r>
      <w:r>
        <w:t xml:space="preserve">   Trenches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Tap Dance Day</dc:title>
  <dcterms:created xsi:type="dcterms:W3CDTF">2021-10-11T13:08:12Z</dcterms:created>
  <dcterms:modified xsi:type="dcterms:W3CDTF">2021-10-11T13:08:12Z</dcterms:modified>
</cp:coreProperties>
</file>