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DECLARATION    </w:t>
      </w:r>
      <w:r>
        <w:t xml:space="preserve">   OLDNORTHCHURCH    </w:t>
      </w:r>
      <w:r>
        <w:t xml:space="preserve">   FREEMASON    </w:t>
      </w:r>
      <w:r>
        <w:t xml:space="preserve">   REVOLUTION    </w:t>
      </w:r>
      <w:r>
        <w:t xml:space="preserve">   SILENCEDOGOOD    </w:t>
      </w:r>
      <w:r>
        <w:t xml:space="preserve">   INDEPENDENCE    </w:t>
      </w:r>
      <w:r>
        <w:t xml:space="preserve">   LIBERTYBELL    </w:t>
      </w:r>
      <w:r>
        <w:t xml:space="preserve">   VALLEYFORGE    </w:t>
      </w:r>
      <w:r>
        <w:t xml:space="preserve">   USSINTREPID    </w:t>
      </w:r>
      <w:r>
        <w:t xml:space="preserve">   GLASSES    </w:t>
      </w:r>
      <w:r>
        <w:t xml:space="preserve">   PRISON    </w:t>
      </w:r>
      <w:r>
        <w:t xml:space="preserve">   TEMPLAR    </w:t>
      </w:r>
      <w:r>
        <w:t xml:space="preserve">   KNIGHTS    </w:t>
      </w:r>
      <w:r>
        <w:t xml:space="preserve">   TREASURE    </w:t>
      </w:r>
      <w:r>
        <w:t xml:space="preserve">   CHARLETTE    </w:t>
      </w:r>
      <w:r>
        <w:t xml:space="preserve">   PARKINGTONLANE    </w:t>
      </w:r>
      <w:r>
        <w:t xml:space="preserve">   PHILADELPHIA    </w:t>
      </w:r>
      <w:r>
        <w:t xml:space="preserve">   RILEY    </w:t>
      </w:r>
      <w:r>
        <w:t xml:space="preserve">   GATES    </w:t>
      </w:r>
      <w:r>
        <w:t xml:space="preserve">   FRANKLIN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Treasure</dc:title>
  <dcterms:created xsi:type="dcterms:W3CDTF">2021-10-11T13:08:07Z</dcterms:created>
  <dcterms:modified xsi:type="dcterms:W3CDTF">2021-10-11T13:08:07Z</dcterms:modified>
</cp:coreProperties>
</file>