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Vending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snacks    </w:t>
      </w:r>
      <w:r>
        <w:t xml:space="preserve">   beverages    </w:t>
      </w:r>
      <w:r>
        <w:t xml:space="preserve">   vending    </w:t>
      </w:r>
      <w:r>
        <w:t xml:space="preserve">   treats    </w:t>
      </w:r>
      <w:r>
        <w:t xml:space="preserve">   halloween    </w:t>
      </w:r>
      <w:r>
        <w:t xml:space="preserve">   zombie    </w:t>
      </w:r>
      <w:r>
        <w:t xml:space="preserve">   valerie    </w:t>
      </w:r>
      <w:r>
        <w:t xml:space="preserve">   utahna    </w:t>
      </w:r>
      <w:r>
        <w:t xml:space="preserve">   tara    </w:t>
      </w:r>
      <w:r>
        <w:t xml:space="preserve">   patrick    </w:t>
      </w:r>
      <w:r>
        <w:t xml:space="preserve">   nikki    </w:t>
      </w:r>
      <w:r>
        <w:t xml:space="preserve">   michelle    </w:t>
      </w:r>
      <w:r>
        <w:t xml:space="preserve">   lori    </w:t>
      </w:r>
      <w:r>
        <w:t xml:space="preserve">   juliel    </w:t>
      </w:r>
      <w:r>
        <w:t xml:space="preserve">   juliep    </w:t>
      </w:r>
      <w:r>
        <w:t xml:space="preserve">   jenny    </w:t>
      </w:r>
      <w:r>
        <w:t xml:space="preserve">   gregg    </w:t>
      </w:r>
      <w:r>
        <w:t xml:space="preserve">   gary    </w:t>
      </w:r>
      <w:r>
        <w:t xml:space="preserve">   Emily    </w:t>
      </w:r>
      <w:r>
        <w:t xml:space="preserve">   destiny    </w:t>
      </w:r>
      <w:r>
        <w:t xml:space="preserve">   cindy    </w:t>
      </w:r>
      <w:r>
        <w:t xml:space="preserve">   Barb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Vending</dc:title>
  <dcterms:created xsi:type="dcterms:W3CDTF">2021-10-11T13:08:25Z</dcterms:created>
  <dcterms:modified xsi:type="dcterms:W3CDTF">2021-10-11T13:08:25Z</dcterms:modified>
</cp:coreProperties>
</file>