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Farest South location in our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Example: Plano =1.50 x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stock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$2MM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Washington chopped one down (reportedly)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Nearsightedness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Farthest Western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the Fighting Illini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refractive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to disperse light or change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WNBA Hall of Famer - is a 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Vision</dc:title>
  <dcterms:created xsi:type="dcterms:W3CDTF">2021-10-11T13:09:09Z</dcterms:created>
  <dcterms:modified xsi:type="dcterms:W3CDTF">2021-10-11T13:09:09Z</dcterms:modified>
</cp:coreProperties>
</file>