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Waiter/ Waitress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Dining    </w:t>
      </w:r>
      <w:r>
        <w:t xml:space="preserve">   Manners    </w:t>
      </w:r>
      <w:r>
        <w:t xml:space="preserve">   Food    </w:t>
      </w:r>
      <w:r>
        <w:t xml:space="preserve">   Helper    </w:t>
      </w:r>
      <w:r>
        <w:t xml:space="preserve">   Patience    </w:t>
      </w:r>
      <w:r>
        <w:t xml:space="preserve">   Chef    </w:t>
      </w:r>
      <w:r>
        <w:t xml:space="preserve">   Hostess    </w:t>
      </w:r>
      <w:r>
        <w:t xml:space="preserve">   Server    </w:t>
      </w:r>
      <w:r>
        <w:t xml:space="preserve">   Respect    </w:t>
      </w:r>
      <w:r>
        <w:t xml:space="preserve">   Tip    </w:t>
      </w:r>
      <w:r>
        <w:t xml:space="preserve">   Thank You    </w:t>
      </w:r>
      <w:r>
        <w:t xml:space="preserve">   Restaurant    </w:t>
      </w:r>
      <w:r>
        <w:t xml:space="preserve">   Waitress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Waiter/ Waitress Day</dc:title>
  <dcterms:created xsi:type="dcterms:W3CDTF">2021-10-11T13:10:02Z</dcterms:created>
  <dcterms:modified xsi:type="dcterms:W3CDTF">2021-10-11T13:10:02Z</dcterms:modified>
</cp:coreProperties>
</file>