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Woman's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Nurturing    </w:t>
      </w:r>
      <w:r>
        <w:t xml:space="preserve">   Victorious    </w:t>
      </w:r>
      <w:r>
        <w:t xml:space="preserve">   Caregiver    </w:t>
      </w:r>
      <w:r>
        <w:t xml:space="preserve">   Curvy    </w:t>
      </w:r>
      <w:r>
        <w:t xml:space="preserve">   Soft    </w:t>
      </w:r>
      <w:r>
        <w:t xml:space="preserve">   Carer    </w:t>
      </w:r>
      <w:r>
        <w:t xml:space="preserve">   Lover    </w:t>
      </w:r>
      <w:r>
        <w:t xml:space="preserve">   Sister    </w:t>
      </w:r>
      <w:r>
        <w:t xml:space="preserve">   Aunt    </w:t>
      </w:r>
      <w:r>
        <w:t xml:space="preserve">   Mother    </w:t>
      </w:r>
      <w:r>
        <w:t xml:space="preserve">   Sassy    </w:t>
      </w:r>
      <w:r>
        <w:t xml:space="preserve">   Giver    </w:t>
      </w:r>
      <w:r>
        <w:t xml:space="preserve">   Elegant    </w:t>
      </w:r>
      <w:r>
        <w:t xml:space="preserve">   Smart    </w:t>
      </w:r>
      <w:r>
        <w:t xml:space="preserve">   Powerful    </w:t>
      </w:r>
      <w:r>
        <w:t xml:space="preserve">   Peaceful    </w:t>
      </w:r>
      <w:r>
        <w:t xml:space="preserve">   kids    </w:t>
      </w:r>
      <w:r>
        <w:t xml:space="preserve">   Leader    </w:t>
      </w:r>
      <w:r>
        <w:t xml:space="preserve">   Strong    </w:t>
      </w:r>
      <w:r>
        <w:t xml:space="preserve">   Smile    </w:t>
      </w:r>
      <w:r>
        <w:t xml:space="preserve">   Beautiful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Woman's Day</dc:title>
  <dcterms:created xsi:type="dcterms:W3CDTF">2021-10-11T13:10:13Z</dcterms:created>
  <dcterms:modified xsi:type="dcterms:W3CDTF">2021-10-11T13:10:13Z</dcterms:modified>
</cp:coreProperties>
</file>