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and State Government </w:t>
      </w:r>
    </w:p>
    <w:p>
      <w:pPr>
        <w:pStyle w:val="Questions"/>
      </w:pPr>
      <w:r>
        <w:t xml:space="preserve">1. DARSABOSMA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GADLETEES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EESITLLGA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TCEEEUX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ACRMEALIB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OVET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IMLDPEI OSEPWR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EPDESRXES SPOREW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AERCYCUBARU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CAIBTEN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HMPIECA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PNPAIOT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ALPAEP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FRESMIEDLA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BLIL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and State Government </dc:title>
  <dcterms:created xsi:type="dcterms:W3CDTF">2021-10-11T13:08:45Z</dcterms:created>
  <dcterms:modified xsi:type="dcterms:W3CDTF">2021-10-11T13:08:45Z</dcterms:modified>
</cp:coreProperties>
</file>