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conversation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merhaba    </w:t>
      </w:r>
      <w:r>
        <w:t xml:space="preserve">   halla    </w:t>
      </w:r>
      <w:r>
        <w:t xml:space="preserve">   anyoung    </w:t>
      </w:r>
      <w:r>
        <w:t xml:space="preserve">   privet    </w:t>
      </w:r>
      <w:r>
        <w:t xml:space="preserve">   guten tag    </w:t>
      </w:r>
      <w:r>
        <w:t xml:space="preserve">   namaste    </w:t>
      </w:r>
      <w:r>
        <w:t xml:space="preserve">   salve    </w:t>
      </w:r>
      <w:r>
        <w:t xml:space="preserve">   ola    </w:t>
      </w:r>
      <w:r>
        <w:t xml:space="preserve">   goddag    </w:t>
      </w:r>
      <w:r>
        <w:t xml:space="preserve">   yassas    </w:t>
      </w:r>
      <w:r>
        <w:t xml:space="preserve">   asalaam alaikum    </w:t>
      </w:r>
      <w:r>
        <w:t xml:space="preserve">   hola    </w:t>
      </w:r>
      <w:r>
        <w:t xml:space="preserve">   konnichiwa    </w:t>
      </w:r>
      <w:r>
        <w:t xml:space="preserve">   shalom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conversation week!</dc:title>
  <dcterms:created xsi:type="dcterms:W3CDTF">2021-10-11T13:09:33Z</dcterms:created>
  <dcterms:modified xsi:type="dcterms:W3CDTF">2021-10-11T13:09:33Z</dcterms:modified>
</cp:coreProperties>
</file>