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National income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Income from property and entrepreneurship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Investment, expenditure, output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Benefit of economic activity without paying any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GDP deflator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Free services by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Overestimation of national 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Indians working in US embassy in India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Component of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Inside the boundary line of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Sense of well-being among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income</dc:title>
  <dcterms:created xsi:type="dcterms:W3CDTF">2021-10-11T13:09:37Z</dcterms:created>
  <dcterms:modified xsi:type="dcterms:W3CDTF">2021-10-11T13:09:37Z</dcterms:modified>
</cp:coreProperties>
</file>