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safety week-2018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country, Responsible Care is launched?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easy to remember how to use a fire extinguisher if you rememeber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siren will sound for 1 minute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an emergency you should use the exit ----------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Emergency controller wears…...helmet in case of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Contractor assessment comes under which RC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comes under CODE 1: Product Stewardship?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, the alarm point indicating depletion of breathing air should be set at a minimum of 25%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CO2 fire extinguisher is used for ………fire.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must be done to ensure employee safety when cleaning or repairing a piece of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case of an emergency involving a chemical or product, an emergency telephone number can be found in which section of the SDS?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section 4 ……..measures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GHS stands for the Globally ……. System of Classification and Labelling of Chemicals.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Safety………..is  used to  eliminate or control the injury effects of an unintentional fall while working at a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types of gloves should wear when working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multi-colored chemical label, Red represents……….hazard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H of Confined Space Entry and Hot Work has to be signed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Reporting unsafe acts and conditions can help prevent 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………………is the study of how equipment can be arranged in order that people can do work or other activities more efficiently and comfortably.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prevent slips, trips and falls by maintaining good 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 …………. is responsible for safe disposal of the generated hazardous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 traingle consist of Oxygen, heat, and …….?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PPE used in high noise area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overload electrical circuits. Use only one --------- for each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section of the SDS you find proper handling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not ----------- fire escape passageways and fire fighting equipments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hot material (high temp.) which gloves are to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...................... FIRST!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week-2018</dc:title>
  <dcterms:created xsi:type="dcterms:W3CDTF">2021-10-11T13:08:37Z</dcterms:created>
  <dcterms:modified xsi:type="dcterms:W3CDTF">2021-10-11T13:08:37Z</dcterms:modified>
</cp:coreProperties>
</file>