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Rainbow nation    </w:t>
      </w:r>
      <w:r>
        <w:t xml:space="preserve">   Freedom day    </w:t>
      </w:r>
      <w:r>
        <w:t xml:space="preserve">   Nkosi sikeleli    </w:t>
      </w:r>
      <w:r>
        <w:t xml:space="preserve">   National anthem    </w:t>
      </w:r>
      <w:r>
        <w:t xml:space="preserve">   Anc    </w:t>
      </w:r>
      <w:r>
        <w:t xml:space="preserve">   Coat of arms    </w:t>
      </w:r>
      <w:r>
        <w:t xml:space="preserve">   Caltural heritage    </w:t>
      </w:r>
      <w:r>
        <w:t xml:space="preserve">   Madiba    </w:t>
      </w:r>
      <w:r>
        <w:t xml:space="preserve">   Democrocy    </w:t>
      </w:r>
      <w:r>
        <w:t xml:space="preserve">   Youth day    </w:t>
      </w:r>
      <w:r>
        <w:t xml:space="preserve">   Children    </w:t>
      </w:r>
      <w:r>
        <w:t xml:space="preserve">   Mandela    </w:t>
      </w:r>
      <w:r>
        <w:t xml:space="preserve">   Recinciliation    </w:t>
      </w:r>
      <w:r>
        <w:t xml:space="preserve">   Heritage    </w:t>
      </w:r>
      <w:r>
        <w:t xml:space="preserve">   Human rights    </w:t>
      </w:r>
      <w:r>
        <w:t xml:space="preserve">   Springbok    </w:t>
      </w:r>
      <w:r>
        <w:t xml:space="preserve">   Yellow wood    </w:t>
      </w:r>
      <w:r>
        <w:t xml:space="preserve">   Protea    </w:t>
      </w:r>
      <w:r>
        <w:t xml:space="preserve">   Blue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symbols</dc:title>
  <dcterms:created xsi:type="dcterms:W3CDTF">2021-10-11T13:09:24Z</dcterms:created>
  <dcterms:modified xsi:type="dcterms:W3CDTF">2021-10-11T13:09:24Z</dcterms:modified>
</cp:coreProperties>
</file>