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Nationale Vakansie dae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 Mei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26 Desember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25 Desember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 Augustus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24 September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 Januarie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16 Desember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21 Maart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27 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16 Junie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Nationale Vakansie dae</dc:title>
  <dcterms:created xsi:type="dcterms:W3CDTF">2021-10-11T13:10:04Z</dcterms:created>
  <dcterms:modified xsi:type="dcterms:W3CDTF">2021-10-11T13:10:04Z</dcterms:modified>
</cp:coreProperties>
</file>