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Social Democratic Party    </w:t>
      </w:r>
      <w:r>
        <w:t xml:space="preserve">   Revisionism    </w:t>
      </w:r>
      <w:r>
        <w:t xml:space="preserve">   Zionism    </w:t>
      </w:r>
      <w:r>
        <w:t xml:space="preserve">   People's Budget    </w:t>
      </w:r>
      <w:r>
        <w:t xml:space="preserve">   Dreyfus Affair    </w:t>
      </w:r>
      <w:r>
        <w:t xml:space="preserve">   Kulturkampf    </w:t>
      </w:r>
      <w:r>
        <w:t xml:space="preserve">   Reichstag    </w:t>
      </w:r>
      <w:r>
        <w:t xml:space="preserve">   Young Turks    </w:t>
      </w:r>
      <w:r>
        <w:t xml:space="preserve">   Tanzimat    </w:t>
      </w:r>
      <w:r>
        <w:t xml:space="preserve">   Duma    </w:t>
      </w:r>
      <w:r>
        <w:t xml:space="preserve">   October Manifesto    </w:t>
      </w:r>
      <w:r>
        <w:t xml:space="preserve">   Bloody Sunday    </w:t>
      </w:r>
      <w:r>
        <w:t xml:space="preserve">   Crimean War    </w:t>
      </w:r>
      <w:r>
        <w:t xml:space="preserve">   Homestead Act    </w:t>
      </w:r>
      <w:r>
        <w:t xml:space="preserve">   Red Shirts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2021-10-11T13:09:31Z</dcterms:created>
  <dcterms:modified xsi:type="dcterms:W3CDTF">2021-10-11T13:09:31Z</dcterms:modified>
</cp:coreProperties>
</file>