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Prussian landowners that supported Bismarck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Leaders of the revolutions in Latin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Suffered under the rule of the Ottoman Turks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Supported the King and not nationalism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dominant land power in Europe after 1870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Unified Italy (two people - last names)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"George Washington" of Latin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Area with diverse nationalities that divided the Ottoman and Austro-Hungarian Empires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Forcing Russian culture outward to expand the Czar's empire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Declared themselves independent from the Ottoman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won by Prussia in 1870 was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Venezuela, Colombia, Panama, and Ecuador were made from...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Cry of Dolores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Monarchy finally falls (1848)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bond necessary for a nation-state is a common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Regions contested over by France and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Unified Prussia and the German Confederation into modern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1870, Italy was finally unified when Italian forces took over the...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Nationalism </dc:title>
  <dcterms:created xsi:type="dcterms:W3CDTF">2021-10-11T13:09:50Z</dcterms:created>
  <dcterms:modified xsi:type="dcterms:W3CDTF">2021-10-11T13:09:50Z</dcterms:modified>
</cp:coreProperties>
</file>