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Foreign Minister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Europe needed to redraw the lines set by the Congress of 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Customs Union created in 1834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Cavour became the prime minister of this independent kingdom in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Voters would elect representatives that would approve all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leading force behind German unification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Bismarck sent troops into this Austrian province to provoke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Named the capital of unified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Congress in this city took place in 1878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1864 Bismarck led Prussia in a war against this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Thought Russia was a threat to their plans of an Empire in the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Italy was unified under 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Manifesto was an official promise for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beliefs and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Seized Rome in 1849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Bismarck was Wilhelm I's first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1848 these liberals in the state of Prussia revolted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1830 this empire lost Greece, Caucasus, and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"brain" of Italian unification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Belonged to Austria and did not vote to unify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Wilhelm I was the first on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war lasted two years and ended in a stalemate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Rebelled against Austrian rule in 1848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</dc:title>
  <dcterms:created xsi:type="dcterms:W3CDTF">2021-10-11T13:08:48Z</dcterms:created>
  <dcterms:modified xsi:type="dcterms:W3CDTF">2021-10-11T13:08:48Z</dcterms:modified>
</cp:coreProperties>
</file>