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European and Native American descents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Liberty and equality; all people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class; want limited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had been born in the Iberian peninsula in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victory against Spain to free Venezuela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Wealthy; wanted traditional monarchies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Freed Argentina and Chile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Creole who proclaimed Mexicos independence in 1821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Declared Haitian independence in 1804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Priest who led Mestizo and indians in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slave who led the revolt against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rebel leader who took Hildalgo's place leading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of the peninsulares, born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Took control of Spain and Portugal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Loyalty to people in your country, and loyalty to your country </w:t>
            </w:r>
          </w:p>
        </w:tc>
      </w:tr>
    </w:tbl>
    <w:p>
      <w:pPr>
        <w:pStyle w:val="WordBankLarge"/>
      </w:pPr>
      <w:r>
        <w:t xml:space="preserve">   Radicals    </w:t>
      </w:r>
      <w:r>
        <w:t xml:space="preserve">   Napoleon     </w:t>
      </w:r>
      <w:r>
        <w:t xml:space="preserve">   Creoles     </w:t>
      </w:r>
      <w:r>
        <w:t xml:space="preserve">   Mulattos    </w:t>
      </w:r>
      <w:r>
        <w:t xml:space="preserve">   Nationalism     </w:t>
      </w:r>
      <w:r>
        <w:t xml:space="preserve">   Liberals    </w:t>
      </w:r>
      <w:r>
        <w:t xml:space="preserve">   Conservatives     </w:t>
      </w:r>
      <w:r>
        <w:t xml:space="preserve">   Simon Bolivar    </w:t>
      </w:r>
      <w:r>
        <w:t xml:space="preserve">   Jose de San Martin     </w:t>
      </w:r>
      <w:r>
        <w:t xml:space="preserve">   Peninsulares    </w:t>
      </w:r>
      <w:r>
        <w:t xml:space="preserve">   Toussaint Louverture     </w:t>
      </w:r>
      <w:r>
        <w:t xml:space="preserve">   Jean Jaques dessalines     </w:t>
      </w:r>
      <w:r>
        <w:t xml:space="preserve">   Miguel Hildalgo     </w:t>
      </w:r>
      <w:r>
        <w:t xml:space="preserve">   Jose Maria Morelos    </w:t>
      </w:r>
      <w:r>
        <w:t xml:space="preserve">   Augustin de Iturbide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</dc:title>
  <dcterms:created xsi:type="dcterms:W3CDTF">2021-10-11T13:09:00Z</dcterms:created>
  <dcterms:modified xsi:type="dcterms:W3CDTF">2021-10-11T13:09:00Z</dcterms:modified>
</cp:coreProperties>
</file>