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flexible crafty politician who came from a noble family, but favored liberal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chief minister of state in certain parliamentary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append or add as an extra subordinate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international conference trying to accomplish legitimacy, maintaining the balance of power and preserving conservatism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nationalist leader who set up a revolutionary republic in Rome Risorgimento Italian nationalist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customs union of German states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business tycoon that built a giant empire of 50,000 workers from a small factory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program to help people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wanted to create an Italian republic and an ally of Manzzini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Otto Von Bismarck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cultural battle, Bismarck's idea that Catholics should be more loyal to the state, than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Prime Minister of Prussia, Chancellor of the German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reliance on or use of force; especially the use of military power rather than diplomatic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politics based on the needs of the people 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 one's country or religion for another country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devotion and loyalty to one's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promotes revolt against any established rule, law, or custom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</dc:title>
  <dcterms:created xsi:type="dcterms:W3CDTF">2021-10-11T13:09:05Z</dcterms:created>
  <dcterms:modified xsi:type="dcterms:W3CDTF">2021-10-11T13:09:05Z</dcterms:modified>
</cp:coreProperties>
</file>