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Nationalism Triumphs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realistic policy or strategy for the interests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 for civilization, attempt to subvert the power of the church to state control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elected assemblies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elected national legislature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organized mob violence against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Italian nationalist, fought to control southern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Hapsburg emperor, enacted limited reforms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Russian czar during the Crimean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moving out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Prussian chancellor, unified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politician, worked to unite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separate countries ruled by the same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assistance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freeing of the serfs in Russia in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opposed to all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control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leaving their homeland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 between Russia against Britain and France over the Ottoman Empire</w:t>
            </w:r>
          </w:p>
        </w:tc>
      </w:tr>
    </w:tbl>
    <w:p>
      <w:pPr>
        <w:pStyle w:val="WordBankLarge"/>
      </w:pPr>
      <w:r>
        <w:t xml:space="preserve">   OttovonBismarck    </w:t>
      </w:r>
      <w:r>
        <w:t xml:space="preserve">   chancellor    </w:t>
      </w:r>
      <w:r>
        <w:t xml:space="preserve">   Realpolitik    </w:t>
      </w:r>
      <w:r>
        <w:t xml:space="preserve">   annex    </w:t>
      </w:r>
      <w:r>
        <w:t xml:space="preserve">   Kaiser    </w:t>
      </w:r>
      <w:r>
        <w:t xml:space="preserve">   Reich    </w:t>
      </w:r>
      <w:r>
        <w:t xml:space="preserve">   kulturkampf    </w:t>
      </w:r>
      <w:r>
        <w:t xml:space="preserve">   socialwelfare    </w:t>
      </w:r>
      <w:r>
        <w:t xml:space="preserve">   CamilloCavour    </w:t>
      </w:r>
      <w:r>
        <w:t xml:space="preserve">   GiuseppeGaribaldi    </w:t>
      </w:r>
      <w:r>
        <w:t xml:space="preserve">   anarchists    </w:t>
      </w:r>
      <w:r>
        <w:t xml:space="preserve">   emigration    </w:t>
      </w:r>
      <w:r>
        <w:t xml:space="preserve">   FrancisJoseph    </w:t>
      </w:r>
      <w:r>
        <w:t xml:space="preserve">   dualmonarchy    </w:t>
      </w:r>
      <w:r>
        <w:t xml:space="preserve">   colossus    </w:t>
      </w:r>
      <w:r>
        <w:t xml:space="preserve">   AlexanderII    </w:t>
      </w:r>
      <w:r>
        <w:t xml:space="preserve">   CrimeanWar    </w:t>
      </w:r>
      <w:r>
        <w:t xml:space="preserve">   emancipation    </w:t>
      </w:r>
      <w:r>
        <w:t xml:space="preserve">   zemstovs    </w:t>
      </w:r>
      <w:r>
        <w:t xml:space="preserve">   pogroms    </w:t>
      </w:r>
      <w:r>
        <w:t xml:space="preserve">   refugees    </w:t>
      </w:r>
      <w:r>
        <w:t xml:space="preserve">   duma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 Triumphs in Europe</dc:title>
  <dcterms:created xsi:type="dcterms:W3CDTF">2021-10-11T13:09:36Z</dcterms:created>
  <dcterms:modified xsi:type="dcterms:W3CDTF">2021-10-11T13:09:36Z</dcterms:modified>
</cp:coreProperties>
</file>