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Nationalism and World War 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French Revolution    </w:t>
      </w:r>
      <w:r>
        <w:t xml:space="preserve">   Georges Clemenceau    </w:t>
      </w:r>
      <w:r>
        <w:t xml:space="preserve">   Economy    </w:t>
      </w:r>
      <w:r>
        <w:t xml:space="preserve">   Trenches    </w:t>
      </w:r>
      <w:r>
        <w:t xml:space="preserve">   Russia    </w:t>
      </w:r>
      <w:r>
        <w:t xml:space="preserve">   Europe    </w:t>
      </w:r>
      <w:r>
        <w:t xml:space="preserve">   City-states    </w:t>
      </w:r>
      <w:r>
        <w:t xml:space="preserve">   Austria-Hungary     </w:t>
      </w:r>
      <w:r>
        <w:t xml:space="preserve">   Otto von Bismark    </w:t>
      </w:r>
      <w:r>
        <w:t xml:space="preserve">   Germany    </w:t>
      </w:r>
      <w:r>
        <w:t xml:space="preserve">   U-Boats    </w:t>
      </w:r>
      <w:r>
        <w:t xml:space="preserve">   David Lloyd George     </w:t>
      </w:r>
      <w:r>
        <w:t xml:space="preserve">   Treaty of Versailles     </w:t>
      </w:r>
      <w:r>
        <w:t xml:space="preserve">   Alliance     </w:t>
      </w:r>
      <w:r>
        <w:t xml:space="preserve">   Archduke Franz    </w:t>
      </w:r>
      <w:r>
        <w:t xml:space="preserve">   Troops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 and World War I Word Search</dc:title>
  <dcterms:created xsi:type="dcterms:W3CDTF">2021-10-11T13:08:24Z</dcterms:created>
  <dcterms:modified xsi:type="dcterms:W3CDTF">2021-10-11T13:08:24Z</dcterms:modified>
</cp:coreProperties>
</file>