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Nationalism in China &amp;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canton system    </w:t>
      </w:r>
      <w:r>
        <w:t xml:space="preserve">   china    </w:t>
      </w:r>
      <w:r>
        <w:t xml:space="preserve">   daimyo    </w:t>
      </w:r>
      <w:r>
        <w:t xml:space="preserve">   Edo    </w:t>
      </w:r>
      <w:r>
        <w:t xml:space="preserve">   emperor    </w:t>
      </w:r>
      <w:r>
        <w:t xml:space="preserve">   europeans    </w:t>
      </w:r>
      <w:r>
        <w:t xml:space="preserve">   extraterritoriality    </w:t>
      </w:r>
      <w:r>
        <w:t xml:space="preserve">   guangzhou    </w:t>
      </w:r>
      <w:r>
        <w:t xml:space="preserve">   holland    </w:t>
      </w:r>
      <w:r>
        <w:t xml:space="preserve">   Hong Kong    </w:t>
      </w:r>
      <w:r>
        <w:t xml:space="preserve">   imperialism    </w:t>
      </w:r>
      <w:r>
        <w:t xml:space="preserve">   influence    </w:t>
      </w:r>
      <w:r>
        <w:t xml:space="preserve">   japan    </w:t>
      </w:r>
      <w:r>
        <w:t xml:space="preserve">   Jesuit missionaries    </w:t>
      </w:r>
      <w:r>
        <w:t xml:space="preserve">   matthew perry    </w:t>
      </w:r>
      <w:r>
        <w:t xml:space="preserve">   meiji restoration    </w:t>
      </w:r>
      <w:r>
        <w:t xml:space="preserve">   mutsuhito    </w:t>
      </w:r>
      <w:r>
        <w:t xml:space="preserve">   Oda nobunaga    </w:t>
      </w:r>
      <w:r>
        <w:t xml:space="preserve">   opium war    </w:t>
      </w:r>
      <w:r>
        <w:t xml:space="preserve">   Port Authur    </w:t>
      </w:r>
      <w:r>
        <w:t xml:space="preserve">   portugal    </w:t>
      </w:r>
      <w:r>
        <w:t xml:space="preserve">   qing government    </w:t>
      </w:r>
      <w:r>
        <w:t xml:space="preserve">   reform    </w:t>
      </w:r>
      <w:r>
        <w:t xml:space="preserve">   revolution    </w:t>
      </w:r>
      <w:r>
        <w:t xml:space="preserve">   russia    </w:t>
      </w:r>
      <w:r>
        <w:t xml:space="preserve">   shogun    </w:t>
      </w:r>
      <w:r>
        <w:t xml:space="preserve">   silver    </w:t>
      </w:r>
      <w:r>
        <w:t xml:space="preserve">   spain    </w:t>
      </w:r>
      <w:r>
        <w:t xml:space="preserve">   sphere of influence    </w:t>
      </w:r>
      <w:r>
        <w:t xml:space="preserve">   Sun Yat    </w:t>
      </w:r>
      <w:r>
        <w:t xml:space="preserve">   tea    </w:t>
      </w:r>
      <w:r>
        <w:t xml:space="preserve">   tokugawa leyasu    </w:t>
      </w:r>
      <w:r>
        <w:t xml:space="preserve">   victory    </w:t>
      </w:r>
      <w:r>
        <w:t xml:space="preserve">   warship    </w:t>
      </w:r>
      <w:r>
        <w:t xml:space="preserve">   Yuan Shigai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 in China &amp; Japan</dc:title>
  <dcterms:created xsi:type="dcterms:W3CDTF">2021-10-11T13:09:16Z</dcterms:created>
  <dcterms:modified xsi:type="dcterms:W3CDTF">2021-10-11T13:09:16Z</dcterms:modified>
</cp:coreProperties>
</file>