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Nationalism in 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his return to Mexico, he developed a monumental style that filled wall after wall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exported Coffee and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Venezuela's dictator that U.S. oil companies had close ties with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Brought a new wave of change when he became President of Mexico from 1934 to 1940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Radical party and was elected president of Argentina (last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exported beef and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Revolutionary Party controlled the major groups within Mexican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exported Nitrates and 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government where a select group of people exercises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Neighbor policy, rejected the use of U.S military force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national oil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Nationalism in Latin America</dc:title>
  <dcterms:created xsi:type="dcterms:W3CDTF">2021-10-11T13:09:10Z</dcterms:created>
  <dcterms:modified xsi:type="dcterms:W3CDTF">2021-10-11T13:09:10Z</dcterms:modified>
</cp:coreProperties>
</file>