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 triumphs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Russification    </w:t>
      </w:r>
      <w:r>
        <w:t xml:space="preserve">   Anarchists    </w:t>
      </w:r>
      <w:r>
        <w:t xml:space="preserve">   Camillo cavour    </w:t>
      </w:r>
      <w:r>
        <w:t xml:space="preserve">   Otto von bismark    </w:t>
      </w:r>
      <w:r>
        <w:t xml:space="preserve">   Nationalism    </w:t>
      </w:r>
      <w:r>
        <w:t xml:space="preserve">   Social welfare    </w:t>
      </w:r>
      <w:r>
        <w:t xml:space="preserve">   Realpolitik    </w:t>
      </w:r>
      <w:r>
        <w:t xml:space="preserve">   Zemstvos    </w:t>
      </w:r>
      <w:r>
        <w:t xml:space="preserve">   Serf    </w:t>
      </w:r>
      <w:r>
        <w:t xml:space="preserve">   Tsar    </w:t>
      </w:r>
      <w:r>
        <w:t xml:space="preserve">   Duma    </w:t>
      </w:r>
      <w:r>
        <w:t xml:space="preserve">   Emigration    </w:t>
      </w:r>
      <w:r>
        <w:t xml:space="preserve">   Annex    </w:t>
      </w:r>
      <w:r>
        <w:t xml:space="preserve">   Chancellor    </w:t>
      </w:r>
      <w:r>
        <w:t xml:space="preserve">   Zollverein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triumphs in Europe </dc:title>
  <dcterms:created xsi:type="dcterms:W3CDTF">2021-10-11T13:08:34Z</dcterms:created>
  <dcterms:modified xsi:type="dcterms:W3CDTF">2021-10-11T13:08:34Z</dcterms:modified>
</cp:coreProperties>
</file>