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algerian    </w:t>
      </w:r>
      <w:r>
        <w:t xml:space="preserve">   british    </w:t>
      </w:r>
      <w:r>
        <w:t xml:space="preserve">   cameroonian    </w:t>
      </w:r>
      <w:r>
        <w:t xml:space="preserve">   chinese    </w:t>
      </w:r>
      <w:r>
        <w:t xml:space="preserve">   congolese    </w:t>
      </w:r>
      <w:r>
        <w:t xml:space="preserve">   dutch    </w:t>
      </w:r>
      <w:r>
        <w:t xml:space="preserve">   french    </w:t>
      </w:r>
      <w:r>
        <w:t xml:space="preserve">   german    </w:t>
      </w:r>
      <w:r>
        <w:t xml:space="preserve">   guadeloupean    </w:t>
      </w:r>
      <w:r>
        <w:t xml:space="preserve">   guianian    </w:t>
      </w:r>
      <w:r>
        <w:t xml:space="preserve">   haitian    </w:t>
      </w:r>
      <w:r>
        <w:t xml:space="preserve">   indian    </w:t>
      </w:r>
      <w:r>
        <w:t xml:space="preserve">   italian    </w:t>
      </w:r>
      <w:r>
        <w:t xml:space="preserve">   ivorian    </w:t>
      </w:r>
      <w:r>
        <w:t xml:space="preserve">   malian    </w:t>
      </w:r>
      <w:r>
        <w:t xml:space="preserve">   moroccan    </w:t>
      </w:r>
      <w:r>
        <w:t xml:space="preserve">   pakistani    </w:t>
      </w:r>
      <w:r>
        <w:t xml:space="preserve">   polish    </w:t>
      </w:r>
      <w:r>
        <w:t xml:space="preserve">   portuguese    </w:t>
      </w:r>
      <w:r>
        <w:t xml:space="preserve">   romanian    </w:t>
      </w:r>
      <w:r>
        <w:t xml:space="preserve">   spanish    </w:t>
      </w:r>
      <w:r>
        <w:t xml:space="preserve">   sri lankan    </w:t>
      </w:r>
      <w:r>
        <w:t xml:space="preserve">   tamil    </w:t>
      </w:r>
      <w:r>
        <w:t xml:space="preserve">   tunisian    </w:t>
      </w:r>
      <w:r>
        <w:t xml:space="preserve">   turkish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2021-10-11T13:09:55Z</dcterms:created>
  <dcterms:modified xsi:type="dcterms:W3CDTF">2021-10-11T13:09:55Z</dcterms:modified>
</cp:coreProperties>
</file>