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Turkish    </w:t>
      </w:r>
      <w:r>
        <w:t xml:space="preserve">   Spanish    </w:t>
      </w:r>
      <w:r>
        <w:t xml:space="preserve">   Russian    </w:t>
      </w:r>
      <w:r>
        <w:t xml:space="preserve">   Romanian    </w:t>
      </w:r>
      <w:r>
        <w:t xml:space="preserve">   Japanese    </w:t>
      </w:r>
      <w:r>
        <w:t xml:space="preserve">   German    </w:t>
      </w:r>
      <w:r>
        <w:t xml:space="preserve">   French    </w:t>
      </w:r>
      <w:r>
        <w:t xml:space="preserve">   English    </w:t>
      </w:r>
      <w:r>
        <w:t xml:space="preserve">   Chinese    </w:t>
      </w:r>
      <w:r>
        <w:t xml:space="preserve">   Arabic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</dc:title>
  <dcterms:created xsi:type="dcterms:W3CDTF">2021-10-11T13:09:57Z</dcterms:created>
  <dcterms:modified xsi:type="dcterms:W3CDTF">2021-10-11T13:09:57Z</dcterms:modified>
</cp:coreProperties>
</file>