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African    </w:t>
      </w:r>
      <w:r>
        <w:t xml:space="preserve">   Senegalese    </w:t>
      </w:r>
      <w:r>
        <w:t xml:space="preserve">   Jewish    </w:t>
      </w:r>
      <w:r>
        <w:t xml:space="preserve">   Romanian    </w:t>
      </w:r>
      <w:r>
        <w:t xml:space="preserve">   Italian    </w:t>
      </w:r>
      <w:r>
        <w:t xml:space="preserve">   Dutch    </w:t>
      </w:r>
      <w:r>
        <w:t xml:space="preserve">   German    </w:t>
      </w:r>
      <w:r>
        <w:t xml:space="preserve">   Swedish    </w:t>
      </w:r>
      <w:r>
        <w:t xml:space="preserve">   Swiss    </w:t>
      </w:r>
      <w:r>
        <w:t xml:space="preserve">   Serb    </w:t>
      </w:r>
      <w:r>
        <w:t xml:space="preserve">   Iranian    </w:t>
      </w:r>
      <w:r>
        <w:t xml:space="preserve">   Japanese    </w:t>
      </w:r>
      <w:r>
        <w:t xml:space="preserve">   Vietnamese    </w:t>
      </w:r>
      <w:r>
        <w:t xml:space="preserve">   Korean    </w:t>
      </w:r>
      <w:r>
        <w:t xml:space="preserve">   Nigerian    </w:t>
      </w:r>
      <w:r>
        <w:t xml:space="preserve">   Irish    </w:t>
      </w:r>
      <w:r>
        <w:t xml:space="preserve">   French    </w:t>
      </w:r>
      <w:r>
        <w:t xml:space="preserve">   Disabled    </w:t>
      </w:r>
      <w:r>
        <w:t xml:space="preserve">   Prejudiced    </w:t>
      </w:r>
      <w:r>
        <w:t xml:space="preserve">   Muslim    </w:t>
      </w:r>
      <w:r>
        <w:t xml:space="preserve">   Sihk    </w:t>
      </w:r>
      <w:r>
        <w:t xml:space="preserve">   Chinese    </w:t>
      </w:r>
      <w:r>
        <w:t xml:space="preserve">   Spaniard    </w:t>
      </w:r>
      <w:r>
        <w:t xml:space="preserve">   Danish    </w:t>
      </w:r>
      <w:r>
        <w:t xml:space="preserve">   Ukrainian    </w:t>
      </w:r>
      <w:r>
        <w:t xml:space="preserve">   Native    </w:t>
      </w:r>
      <w:r>
        <w:t xml:space="preserve">   Polish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Nationalities</dc:title>
  <dcterms:created xsi:type="dcterms:W3CDTF">2021-10-11T13:08:32Z</dcterms:created>
  <dcterms:modified xsi:type="dcterms:W3CDTF">2021-10-11T13:08:32Z</dcterms:modified>
</cp:coreProperties>
</file>