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Italian    </w:t>
      </w:r>
      <w:r>
        <w:t xml:space="preserve">   Peruvian    </w:t>
      </w:r>
      <w:r>
        <w:t xml:space="preserve">   Indian    </w:t>
      </w:r>
      <w:r>
        <w:t xml:space="preserve">   Spanish    </w:t>
      </w:r>
      <w:r>
        <w:t xml:space="preserve">   French    </w:t>
      </w:r>
      <w:r>
        <w:t xml:space="preserve">   Danish    </w:t>
      </w:r>
      <w:r>
        <w:t xml:space="preserve">   Australian    </w:t>
      </w:r>
      <w:r>
        <w:t xml:space="preserve">   Mexican    </w:t>
      </w:r>
      <w:r>
        <w:t xml:space="preserve">   German    </w:t>
      </w:r>
      <w:r>
        <w:t xml:space="preserve">   Brasilian    </w:t>
      </w:r>
      <w:r>
        <w:t xml:space="preserve">   Japanese    </w:t>
      </w:r>
      <w:r>
        <w:t xml:space="preserve">   American    </w:t>
      </w:r>
      <w:r>
        <w:t xml:space="preserve">   Colombian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2021-10-11T13:08:45Z</dcterms:created>
  <dcterms:modified xsi:type="dcterms:W3CDTF">2021-10-11T13:08:45Z</dcterms:modified>
</cp:coreProperties>
</file>