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from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from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from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from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from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from the United Kingdom (Britain)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from Honduras.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from Chile.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from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from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from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from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from Italy.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Nationalities Crossword</dc:title>
  <dcterms:created xsi:type="dcterms:W3CDTF">2021-10-28T03:47:56Z</dcterms:created>
  <dcterms:modified xsi:type="dcterms:W3CDTF">2021-10-28T03:47:56Z</dcterms:modified>
</cp:coreProperties>
</file>