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brazilian    </w:t>
      </w:r>
      <w:r>
        <w:t xml:space="preserve">   american    </w:t>
      </w:r>
      <w:r>
        <w:t xml:space="preserve">   russian    </w:t>
      </w:r>
      <w:r>
        <w:t xml:space="preserve">   german    </w:t>
      </w:r>
      <w:r>
        <w:t xml:space="preserve">   spanish    </w:t>
      </w:r>
      <w:r>
        <w:t xml:space="preserve">   polish    </w:t>
      </w:r>
      <w:r>
        <w:t xml:space="preserve">   british    </w:t>
      </w:r>
      <w:r>
        <w:t xml:space="preserve">   chinese    </w:t>
      </w:r>
      <w:r>
        <w:t xml:space="preserve">   mexican    </w:t>
      </w:r>
      <w:r>
        <w:t xml:space="preserve">   japanese    </w:t>
      </w:r>
      <w:r>
        <w:t xml:space="preserve">   italian    </w:t>
      </w:r>
      <w:r>
        <w:t xml:space="preserve">   indian    </w:t>
      </w:r>
      <w:r>
        <w:t xml:space="preserve">   portuguese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2021-10-11T13:09:26Z</dcterms:created>
  <dcterms:modified xsi:type="dcterms:W3CDTF">2021-10-11T13:09:26Z</dcterms:modified>
</cp:coreProperties>
</file>