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Appleton    </w:t>
      </w:r>
      <w:r>
        <w:t xml:space="preserve">   Atlanta    </w:t>
      </w:r>
      <w:r>
        <w:t xml:space="preserve">   Baraboo    </w:t>
      </w:r>
      <w:r>
        <w:t xml:space="preserve">   Boulder    </w:t>
      </w:r>
      <w:r>
        <w:t xml:space="preserve">   Breckenridge    </w:t>
      </w:r>
      <w:r>
        <w:t xml:space="preserve">   Charlotte    </w:t>
      </w:r>
      <w:r>
        <w:t xml:space="preserve">   Cromwell    </w:t>
      </w:r>
      <w:r>
        <w:t xml:space="preserve">   Dallas    </w:t>
      </w:r>
      <w:r>
        <w:t xml:space="preserve">   Dearborn    </w:t>
      </w:r>
      <w:r>
        <w:t xml:space="preserve">   Dover    </w:t>
      </w:r>
      <w:r>
        <w:t xml:space="preserve">   Ft Worth    </w:t>
      </w:r>
      <w:r>
        <w:t xml:space="preserve">   Hot Springs    </w:t>
      </w:r>
      <w:r>
        <w:t xml:space="preserve">   Indianapolis    </w:t>
      </w:r>
      <w:r>
        <w:t xml:space="preserve">   Jacksonville    </w:t>
      </w:r>
      <w:r>
        <w:t xml:space="preserve">   Kansas City    </w:t>
      </w:r>
      <w:r>
        <w:t xml:space="preserve">   Knoxville    </w:t>
      </w:r>
      <w:r>
        <w:t xml:space="preserve">   Louisville    </w:t>
      </w:r>
      <w:r>
        <w:t xml:space="preserve">   Memphis    </w:t>
      </w:r>
      <w:r>
        <w:t xml:space="preserve">   Milwaukee    </w:t>
      </w:r>
      <w:r>
        <w:t xml:space="preserve">   Minneapolis    </w:t>
      </w:r>
      <w:r>
        <w:t xml:space="preserve">   Nashville    </w:t>
      </w:r>
      <w:r>
        <w:t xml:space="preserve">   Oklahoma City    </w:t>
      </w:r>
      <w:r>
        <w:t xml:space="preserve">   Orlando    </w:t>
      </w:r>
      <w:r>
        <w:t xml:space="preserve">   Plano    </w:t>
      </w:r>
      <w:r>
        <w:t xml:space="preserve">   Sacramento    </w:t>
      </w:r>
      <w:r>
        <w:t xml:space="preserve">   San Ramon    </w:t>
      </w:r>
      <w:r>
        <w:t xml:space="preserve">   Springfield    </w:t>
      </w:r>
      <w:r>
        <w:t xml:space="preserve">   St Louis    </w:t>
      </w:r>
      <w:r>
        <w:t xml:space="preserve">   Steamboat Springs    </w:t>
      </w:r>
      <w:r>
        <w:t xml:space="preserve">   Tulsa    </w:t>
      </w:r>
      <w:r>
        <w:t xml:space="preserve">   Valley Forge    </w:t>
      </w:r>
      <w:r>
        <w:t xml:space="preserve">   Warwick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Nationals Word Search</dc:title>
  <dcterms:created xsi:type="dcterms:W3CDTF">2021-10-11T13:08:57Z</dcterms:created>
  <dcterms:modified xsi:type="dcterms:W3CDTF">2021-10-11T13:08:57Z</dcterms:modified>
</cp:coreProperties>
</file>