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Nationalsozialismus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ALLIIERTE    </w:t>
      </w:r>
      <w:r>
        <w:t xml:space="preserve">   SIEGERMÄCHTE    </w:t>
      </w:r>
      <w:r>
        <w:t xml:space="preserve">   AUSGRENZUNG    </w:t>
      </w:r>
      <w:r>
        <w:t xml:space="preserve">   DEPORTATIONEN    </w:t>
      </w:r>
      <w:r>
        <w:t xml:space="preserve">   JUDENVERFOLGUNG    </w:t>
      </w:r>
      <w:r>
        <w:t xml:space="preserve">   WEHRMACHT    </w:t>
      </w:r>
      <w:r>
        <w:t xml:space="preserve">   REICHSKANZLER    </w:t>
      </w:r>
      <w:r>
        <w:t xml:space="preserve">   ERMÄCHTIGUNGSGESETZE    </w:t>
      </w:r>
      <w:r>
        <w:t xml:space="preserve">   SPERRSTUNDE    </w:t>
      </w:r>
      <w:r>
        <w:t xml:space="preserve">   HITLERJUGEND    </w:t>
      </w:r>
      <w:r>
        <w:t xml:space="preserve">   VÖLKERMORD    </w:t>
      </w:r>
      <w:r>
        <w:t xml:space="preserve">   REICHTAGSBRAND    </w:t>
      </w:r>
      <w:r>
        <w:t xml:space="preserve">   STURMSTAFFEL    </w:t>
      </w:r>
      <w:r>
        <w:t xml:space="preserve">   RASSENLEHRE    </w:t>
      </w:r>
      <w:r>
        <w:t xml:space="preserve">   KRIEGSVERBRECHEN    </w:t>
      </w:r>
      <w:r>
        <w:t xml:space="preserve">   GLEICHSCHALTUNG    </w:t>
      </w:r>
      <w:r>
        <w:t xml:space="preserve">   STOLPERSTEINE    </w:t>
      </w:r>
      <w:r>
        <w:t xml:space="preserve">   SYNAGOGE    </w:t>
      </w:r>
      <w:r>
        <w:t xml:space="preserve">   JUDENSTERN    </w:t>
      </w:r>
      <w:r>
        <w:t xml:space="preserve">   VERNICHTUNGSLAGER    </w:t>
      </w:r>
      <w:r>
        <w:t xml:space="preserve">   REICHSPROGROMNACHT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Nationalsozialismus</dc:title>
  <dcterms:created xsi:type="dcterms:W3CDTF">2021-10-11T13:10:11Z</dcterms:created>
  <dcterms:modified xsi:type="dcterms:W3CDTF">2021-10-11T13:10:11Z</dcterms:modified>
</cp:coreProperties>
</file>