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Nation-building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 Day    </w:t>
      </w:r>
      <w:r>
        <w:t xml:space="preserve">   Afrikaans    </w:t>
      </w:r>
      <w:r>
        <w:t xml:space="preserve">   Blue Crane    </w:t>
      </w:r>
      <w:r>
        <w:t xml:space="preserve">   Coat of Arms    </w:t>
      </w:r>
      <w:r>
        <w:t xml:space="preserve">   Cyril Ramaphosa    </w:t>
      </w:r>
      <w:r>
        <w:t xml:space="preserve">   Elephant Tusks    </w:t>
      </w:r>
      <w:r>
        <w:t xml:space="preserve">   Freedom Day    </w:t>
      </w:r>
      <w:r>
        <w:t xml:space="preserve">   Galjoen    </w:t>
      </w:r>
      <w:r>
        <w:t xml:space="preserve">   Human Rights Day    </w:t>
      </w:r>
      <w:r>
        <w:t xml:space="preserve">   Identity    </w:t>
      </w:r>
      <w:r>
        <w:t xml:space="preserve">   Indwe    </w:t>
      </w:r>
      <w:r>
        <w:t xml:space="preserve">   isiXhosa    </w:t>
      </w:r>
      <w:r>
        <w:t xml:space="preserve">   IsiZulu    </w:t>
      </w:r>
      <w:r>
        <w:t xml:space="preserve">   Khoisan    </w:t>
      </w:r>
      <w:r>
        <w:t xml:space="preserve">   King Protea    </w:t>
      </w:r>
      <w:r>
        <w:t xml:space="preserve">   Knobkierie    </w:t>
      </w:r>
      <w:r>
        <w:t xml:space="preserve">   Motto    </w:t>
      </w:r>
      <w:r>
        <w:t xml:space="preserve">   Nelson Mandela    </w:t>
      </w:r>
      <w:r>
        <w:t xml:space="preserve">   Secretary Bird    </w:t>
      </w:r>
      <w:r>
        <w:t xml:space="preserve">   Sesotho    </w:t>
      </w:r>
      <w:r>
        <w:t xml:space="preserve">   Setswana    </w:t>
      </w:r>
      <w:r>
        <w:t xml:space="preserve">   Shield    </w:t>
      </w:r>
      <w:r>
        <w:t xml:space="preserve">   South Africa    </w:t>
      </w:r>
      <w:r>
        <w:t xml:space="preserve">   Spear    </w:t>
      </w:r>
      <w:r>
        <w:t xml:space="preserve">   Springbok    </w:t>
      </w:r>
      <w:r>
        <w:t xml:space="preserve">   The Rising sun    </w:t>
      </w:r>
      <w:r>
        <w:t xml:space="preserve">   Tshivenda    </w:t>
      </w:r>
      <w:r>
        <w:t xml:space="preserve">   Women's Day    </w:t>
      </w:r>
      <w:r>
        <w:t xml:space="preserve">   World Teachers Day    </w:t>
      </w:r>
      <w:r>
        <w:t xml:space="preserve">   Xistonga    </w:t>
      </w:r>
      <w:r>
        <w:t xml:space="preserve">   Youth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Nation-building crossword</dc:title>
  <dcterms:created xsi:type="dcterms:W3CDTF">2021-10-11T13:09:46Z</dcterms:created>
  <dcterms:modified xsi:type="dcterms:W3CDTF">2021-10-11T13:09:46Z</dcterms:modified>
</cp:coreProperties>
</file>